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43F8" w14:textId="0B9EB0EE" w:rsidR="007A60D0" w:rsidRPr="00DF0265" w:rsidRDefault="00000000">
      <w:pPr>
        <w:pStyle w:val="Heading1"/>
        <w:rPr>
          <w:rFonts w:ascii="Poppins" w:hAnsi="Poppins" w:cs="Poppins"/>
          <w:color w:val="000000" w:themeColor="text1"/>
          <w:lang w:val="en-GB"/>
        </w:rPr>
      </w:pPr>
      <w:r w:rsidRPr="00F075B6">
        <w:rPr>
          <w:rFonts w:ascii="Poppins" w:hAnsi="Poppins" w:cs="Poppins"/>
          <w:color w:val="000000" w:themeColor="text1"/>
        </w:rPr>
        <w:t xml:space="preserve">NCCR </w:t>
      </w:r>
      <w:r w:rsidR="00DF0265" w:rsidRPr="00DF0265">
        <w:rPr>
          <w:rFonts w:ascii="Poppins" w:hAnsi="Poppins" w:cs="Poppins"/>
          <w:color w:val="000000" w:themeColor="text1"/>
          <w:lang w:val="en-GB"/>
        </w:rPr>
        <w:t>National Stakeholders Advisory Group</w:t>
      </w:r>
      <w:r w:rsidR="00DF0265">
        <w:rPr>
          <w:rFonts w:ascii="Poppins" w:hAnsi="Poppins" w:cs="Poppins"/>
          <w:color w:val="000000" w:themeColor="text1"/>
          <w:lang w:val="en-GB"/>
        </w:rPr>
        <w:t xml:space="preserve"> </w:t>
      </w:r>
      <w:r w:rsidR="00FC6315" w:rsidRPr="00F075B6">
        <w:rPr>
          <w:rFonts w:ascii="Poppins" w:hAnsi="Poppins" w:cs="Poppins"/>
          <w:color w:val="000000" w:themeColor="text1"/>
        </w:rPr>
        <w:t xml:space="preserve">– </w:t>
      </w:r>
      <w:r w:rsidRPr="00F075B6">
        <w:rPr>
          <w:rFonts w:ascii="Poppins" w:hAnsi="Poppins" w:cs="Poppins"/>
          <w:color w:val="000000" w:themeColor="text1"/>
        </w:rPr>
        <w:t>Expression of Interest Application Form</w:t>
      </w:r>
      <w:r w:rsidR="00F075B6">
        <w:rPr>
          <w:rFonts w:ascii="Poppins" w:hAnsi="Poppins" w:cs="Poppins"/>
          <w:color w:val="000000" w:themeColor="text1"/>
        </w:rPr>
        <w:t xml:space="preserve"> </w:t>
      </w:r>
    </w:p>
    <w:p w14:paraId="2D164A4D" w14:textId="77777777" w:rsidR="007A60D0" w:rsidRPr="00F075B6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>Please complete all sections of this form. Fields are fillable.</w:t>
      </w:r>
    </w:p>
    <w:p w14:paraId="4B2D3135" w14:textId="77777777" w:rsidR="007A60D0" w:rsidRDefault="00000000">
      <w:pPr>
        <w:pStyle w:val="Heading2"/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>Section 1: Personal Details</w:t>
      </w:r>
    </w:p>
    <w:p w14:paraId="09BAAA63" w14:textId="77777777" w:rsidR="00F075B6" w:rsidRDefault="00F075B6" w:rsidP="00F075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F075B6" w:rsidRPr="00F521B6" w14:paraId="44F184EB" w14:textId="77777777" w:rsidTr="00F075B6">
        <w:tc>
          <w:tcPr>
            <w:tcW w:w="8630" w:type="dxa"/>
            <w:gridSpan w:val="2"/>
            <w:shd w:val="clear" w:color="auto" w:fill="D9D9D9" w:themeFill="background1" w:themeFillShade="D9"/>
          </w:tcPr>
          <w:p w14:paraId="11B0C13A" w14:textId="5E13E69E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Personal Details </w:t>
            </w:r>
          </w:p>
        </w:tc>
      </w:tr>
      <w:tr w:rsidR="00F075B6" w:rsidRPr="00F521B6" w14:paraId="09EC3CE1" w14:textId="77777777" w:rsidTr="00F075B6">
        <w:tc>
          <w:tcPr>
            <w:tcW w:w="8630" w:type="dxa"/>
            <w:gridSpan w:val="2"/>
          </w:tcPr>
          <w:p w14:paraId="008503B7" w14:textId="77777777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75B6" w:rsidRPr="00F521B6" w14:paraId="72749F22" w14:textId="77777777" w:rsidTr="001754BE">
        <w:tc>
          <w:tcPr>
            <w:tcW w:w="2547" w:type="dxa"/>
            <w:shd w:val="clear" w:color="auto" w:fill="D9D9D9" w:themeFill="background1" w:themeFillShade="D9"/>
          </w:tcPr>
          <w:p w14:paraId="7407E08D" w14:textId="0612D981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Full </w:t>
            </w:r>
            <w:r w:rsidRPr="00F521B6">
              <w:rPr>
                <w:rFonts w:ascii="Poppins" w:hAnsi="Poppins" w:cs="Poppin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083" w:type="dxa"/>
          </w:tcPr>
          <w:p w14:paraId="14B803C0" w14:textId="31C45B40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67ACCF2C" w14:textId="77777777" w:rsidTr="00C52CE8">
        <w:tc>
          <w:tcPr>
            <w:tcW w:w="2547" w:type="dxa"/>
            <w:shd w:val="clear" w:color="auto" w:fill="D9D9D9" w:themeFill="background1" w:themeFillShade="D9"/>
          </w:tcPr>
          <w:p w14:paraId="7F09D901" w14:textId="41D79243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521B6">
              <w:rPr>
                <w:rFonts w:ascii="Poppins" w:hAnsi="Poppins" w:cs="Poppins"/>
                <w:b/>
                <w:bCs/>
                <w:sz w:val="20"/>
                <w:szCs w:val="20"/>
              </w:rPr>
              <w:t>Position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/Title</w:t>
            </w:r>
          </w:p>
        </w:tc>
        <w:tc>
          <w:tcPr>
            <w:tcW w:w="6083" w:type="dxa"/>
          </w:tcPr>
          <w:p w14:paraId="2116183E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2D345003" w14:textId="77777777" w:rsidTr="00F075B6">
        <w:tc>
          <w:tcPr>
            <w:tcW w:w="2547" w:type="dxa"/>
            <w:shd w:val="clear" w:color="auto" w:fill="D9D9D9" w:themeFill="background1" w:themeFillShade="D9"/>
          </w:tcPr>
          <w:p w14:paraId="3752A401" w14:textId="401A6C12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521B6">
              <w:rPr>
                <w:rFonts w:ascii="Poppins" w:hAnsi="Poppins" w:cs="Poppins"/>
                <w:b/>
                <w:bCs/>
                <w:sz w:val="20"/>
                <w:szCs w:val="20"/>
              </w:rPr>
              <w:t>Employing organisation</w:t>
            </w:r>
          </w:p>
        </w:tc>
        <w:tc>
          <w:tcPr>
            <w:tcW w:w="6083" w:type="dxa"/>
          </w:tcPr>
          <w:p w14:paraId="786A9DCA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66FB0DF1" w14:textId="77777777" w:rsidTr="00F075B6">
        <w:tc>
          <w:tcPr>
            <w:tcW w:w="2547" w:type="dxa"/>
            <w:shd w:val="clear" w:color="auto" w:fill="D9D9D9" w:themeFill="background1" w:themeFillShade="D9"/>
          </w:tcPr>
          <w:p w14:paraId="5704300F" w14:textId="45EF6D93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521B6">
              <w:rPr>
                <w:rFonts w:ascii="Poppins" w:hAnsi="Poppins" w:cs="Poppins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6083" w:type="dxa"/>
          </w:tcPr>
          <w:p w14:paraId="56B48910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5BC878C1" w14:textId="77777777" w:rsidTr="00F075B6">
        <w:tc>
          <w:tcPr>
            <w:tcW w:w="2547" w:type="dxa"/>
            <w:shd w:val="clear" w:color="auto" w:fill="D9D9D9" w:themeFill="background1" w:themeFillShade="D9"/>
          </w:tcPr>
          <w:p w14:paraId="5518E6B2" w14:textId="250D5DA5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Country of Residence</w:t>
            </w:r>
          </w:p>
        </w:tc>
        <w:tc>
          <w:tcPr>
            <w:tcW w:w="6083" w:type="dxa"/>
          </w:tcPr>
          <w:p w14:paraId="77D90602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F0265" w:rsidRPr="00F521B6" w14:paraId="75D8C142" w14:textId="77777777" w:rsidTr="00241EB7">
        <w:tc>
          <w:tcPr>
            <w:tcW w:w="8630" w:type="dxa"/>
            <w:gridSpan w:val="2"/>
            <w:shd w:val="clear" w:color="auto" w:fill="D9D9D9" w:themeFill="background1" w:themeFillShade="D9"/>
          </w:tcPr>
          <w:p w14:paraId="6D872D10" w14:textId="154B7A2A" w:rsidR="00DF0265" w:rsidRPr="00DF0265" w:rsidRDefault="00DF0265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F0265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Role Applied For </w:t>
            </w:r>
          </w:p>
        </w:tc>
      </w:tr>
      <w:tr w:rsidR="00DF0265" w:rsidRPr="00F521B6" w14:paraId="01ECBA7A" w14:textId="77777777" w:rsidTr="001B623C">
        <w:tc>
          <w:tcPr>
            <w:tcW w:w="8630" w:type="dxa"/>
            <w:gridSpan w:val="2"/>
            <w:shd w:val="clear" w:color="auto" w:fill="D9D9D9" w:themeFill="background1" w:themeFillShade="D9"/>
          </w:tcPr>
          <w:p w14:paraId="060ED421" w14:textId="0666BAB1" w:rsidR="00DF0265" w:rsidRPr="00F521B6" w:rsidRDefault="00DF0265" w:rsidP="005644A7">
            <w:pPr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4795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hAnsi="Poppins" w:cs="Poppins"/>
                <w:sz w:val="20"/>
                <w:szCs w:val="20"/>
              </w:rPr>
              <w:t xml:space="preserve"> International Member </w:t>
            </w:r>
            <w:r>
              <w:rPr>
                <w:rFonts w:ascii="Poppins" w:hAnsi="Poppins" w:cs="Poppins"/>
                <w:sz w:val="20"/>
                <w:szCs w:val="20"/>
              </w:rPr>
              <w:br/>
            </w: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103773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DF0265">
              <w:rPr>
                <w:rFonts w:ascii="Poppins" w:hAnsi="Poppins" w:cs="Poppins"/>
                <w:sz w:val="20"/>
                <w:szCs w:val="20"/>
              </w:rPr>
              <w:t>Influential member of the chiropractic profession / MSK-aligned profession</w:t>
            </w:r>
          </w:p>
        </w:tc>
      </w:tr>
    </w:tbl>
    <w:p w14:paraId="764BC385" w14:textId="77777777" w:rsidR="007A60D0" w:rsidRPr="00F075B6" w:rsidRDefault="007A60D0">
      <w:pPr>
        <w:rPr>
          <w:rFonts w:ascii="Poppins" w:hAnsi="Poppins" w:cs="Poppins"/>
          <w:color w:val="000000" w:themeColor="text1"/>
        </w:rPr>
      </w:pPr>
    </w:p>
    <w:p w14:paraId="0F20E2D6" w14:textId="0D76BFEC" w:rsidR="00F075B6" w:rsidRPr="00F075B6" w:rsidRDefault="00000000" w:rsidP="00F075B6">
      <w:pPr>
        <w:pStyle w:val="Heading2"/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>Section 2</w:t>
      </w:r>
      <w:r w:rsidR="006D15AE">
        <w:rPr>
          <w:rFonts w:ascii="Poppins" w:hAnsi="Poppins" w:cs="Poppins"/>
          <w:color w:val="000000" w:themeColor="text1"/>
        </w:rPr>
        <w:t xml:space="preserve">: Professional Background </w:t>
      </w:r>
      <w:r w:rsidR="00F075B6">
        <w:rPr>
          <w:rFonts w:ascii="Poppins" w:hAnsi="Poppins" w:cs="Poppins"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075B6" w:rsidRPr="00F521B6" w14:paraId="2DC67C73" w14:textId="77777777" w:rsidTr="005644A7">
        <w:tc>
          <w:tcPr>
            <w:tcW w:w="8630" w:type="dxa"/>
            <w:shd w:val="clear" w:color="auto" w:fill="D9D9D9" w:themeFill="background1" w:themeFillShade="D9"/>
          </w:tcPr>
          <w:p w14:paraId="16E6C2A9" w14:textId="7116FF43" w:rsidR="00F075B6" w:rsidRPr="00F521B6" w:rsidRDefault="006D15AE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6D15AE">
              <w:rPr>
                <w:rFonts w:ascii="Poppins" w:hAnsi="Poppins" w:cs="Poppins"/>
                <w:b/>
                <w:bCs/>
                <w:sz w:val="20"/>
                <w:szCs w:val="20"/>
              </w:rPr>
              <w:t>Professional Background</w:t>
            </w:r>
          </w:p>
        </w:tc>
      </w:tr>
      <w:tr w:rsidR="00F075B6" w:rsidRPr="00F521B6" w14:paraId="6AFAF76A" w14:textId="77777777" w:rsidTr="005644A7">
        <w:tc>
          <w:tcPr>
            <w:tcW w:w="8630" w:type="dxa"/>
          </w:tcPr>
          <w:p w14:paraId="32A12451" w14:textId="77777777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75B6" w:rsidRPr="00F521B6" w14:paraId="6C5CD9F7" w14:textId="77777777" w:rsidTr="00CD28B6">
        <w:tc>
          <w:tcPr>
            <w:tcW w:w="8630" w:type="dxa"/>
            <w:shd w:val="clear" w:color="auto" w:fill="D9D9D9" w:themeFill="background1" w:themeFillShade="D9"/>
          </w:tcPr>
          <w:p w14:paraId="3A2D0670" w14:textId="38B6BAE9" w:rsidR="00F075B6" w:rsidRPr="00F521B6" w:rsidRDefault="006D15AE" w:rsidP="005644A7">
            <w:pPr>
              <w:rPr>
                <w:rFonts w:ascii="Poppins" w:hAnsi="Poppins" w:cs="Poppins"/>
                <w:sz w:val="20"/>
                <w:szCs w:val="20"/>
              </w:rPr>
            </w:pPr>
            <w:r w:rsidRPr="006D15A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role and responsibilities </w:t>
            </w:r>
            <w:proofErr w:type="gramStart"/>
            <w:r w:rsidRPr="006D15AE">
              <w:rPr>
                <w:rFonts w:ascii="Poppins" w:hAnsi="Poppins" w:cs="Poppins"/>
                <w:b/>
                <w:bCs/>
                <w:sz w:val="20"/>
                <w:szCs w:val="20"/>
              </w:rPr>
              <w:t>( max</w:t>
            </w:r>
            <w:proofErr w:type="gramEnd"/>
            <w:r w:rsidRPr="006D15A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150 words)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:</w:t>
            </w:r>
          </w:p>
        </w:tc>
      </w:tr>
      <w:tr w:rsidR="00F075B6" w:rsidRPr="00F521B6" w14:paraId="22701E5C" w14:textId="77777777" w:rsidTr="00F075B6">
        <w:tc>
          <w:tcPr>
            <w:tcW w:w="8630" w:type="dxa"/>
          </w:tcPr>
          <w:p w14:paraId="16A2C95D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61082A5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E25B139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CB95CE4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4C5EE10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544580B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37674EA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75B6" w:rsidRPr="00F521B6" w14:paraId="571136BA" w14:textId="77777777" w:rsidTr="00F075B6">
        <w:tc>
          <w:tcPr>
            <w:tcW w:w="8630" w:type="dxa"/>
            <w:shd w:val="clear" w:color="auto" w:fill="D9D9D9" w:themeFill="background1" w:themeFillShade="D9"/>
          </w:tcPr>
          <w:p w14:paraId="3B2D61E4" w14:textId="0220F4DF" w:rsidR="00F075B6" w:rsidRPr="006D15AE" w:rsidRDefault="006D15AE" w:rsidP="005644A7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6D15AE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Professional discipline(s) / area(s) of expertise (max 150 words</w:t>
            </w:r>
            <w:r w:rsidR="00F075B6" w:rsidRPr="00F075B6">
              <w:rPr>
                <w:rFonts w:ascii="Poppins" w:hAnsi="Poppins" w:cs="Poppins"/>
                <w:b/>
                <w:bCs/>
                <w:sz w:val="20"/>
                <w:szCs w:val="20"/>
              </w:rPr>
              <w:t>):</w:t>
            </w:r>
          </w:p>
        </w:tc>
      </w:tr>
      <w:tr w:rsidR="00F075B6" w:rsidRPr="00F521B6" w14:paraId="6148F719" w14:textId="77777777" w:rsidTr="00F075B6">
        <w:trPr>
          <w:trHeight w:val="1695"/>
        </w:trPr>
        <w:tc>
          <w:tcPr>
            <w:tcW w:w="8630" w:type="dxa"/>
          </w:tcPr>
          <w:p w14:paraId="4A6D61AD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6D15AE" w:rsidRPr="00F521B6" w14:paraId="3543063B" w14:textId="77777777" w:rsidTr="006D15AE">
        <w:trPr>
          <w:trHeight w:val="274"/>
        </w:trPr>
        <w:tc>
          <w:tcPr>
            <w:tcW w:w="8630" w:type="dxa"/>
            <w:shd w:val="clear" w:color="auto" w:fill="D9D9D9" w:themeFill="background1" w:themeFillShade="D9"/>
          </w:tcPr>
          <w:p w14:paraId="60A857F4" w14:textId="688046D6" w:rsidR="006D15AE" w:rsidRDefault="006D15AE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6D15AE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Brief summary</w:t>
            </w:r>
            <w:proofErr w:type="gramEnd"/>
            <w:r w:rsidRPr="006D15A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of relevant experience (max 300 words)</w:t>
            </w:r>
          </w:p>
        </w:tc>
      </w:tr>
      <w:tr w:rsidR="006D15AE" w:rsidRPr="00F521B6" w14:paraId="6F04CC5A" w14:textId="77777777" w:rsidTr="006D15AE">
        <w:trPr>
          <w:trHeight w:val="3213"/>
        </w:trPr>
        <w:tc>
          <w:tcPr>
            <w:tcW w:w="8630" w:type="dxa"/>
          </w:tcPr>
          <w:p w14:paraId="6752D00F" w14:textId="77777777" w:rsidR="006D15AE" w:rsidRDefault="006D15AE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2A162102" w14:textId="103E9420" w:rsidR="006D15AE" w:rsidRDefault="006D15AE">
      <w:pPr>
        <w:pStyle w:val="Heading2"/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 xml:space="preserve">Section </w:t>
      </w:r>
      <w:r>
        <w:rPr>
          <w:rFonts w:ascii="Poppins" w:hAnsi="Poppins" w:cs="Poppins"/>
          <w:color w:val="000000" w:themeColor="text1"/>
        </w:rPr>
        <w:t xml:space="preserve">3: Statement of Interest </w:t>
      </w:r>
    </w:p>
    <w:p w14:paraId="10A0FC7C" w14:textId="77777777" w:rsidR="006D15AE" w:rsidRPr="006D15AE" w:rsidRDefault="006D15AE" w:rsidP="006D1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D15AE" w14:paraId="780DCBC8" w14:textId="77777777" w:rsidTr="005644A7">
        <w:trPr>
          <w:trHeight w:val="274"/>
        </w:trPr>
        <w:tc>
          <w:tcPr>
            <w:tcW w:w="8630" w:type="dxa"/>
            <w:shd w:val="clear" w:color="auto" w:fill="D9D9D9" w:themeFill="background1" w:themeFillShade="D9"/>
          </w:tcPr>
          <w:p w14:paraId="4046D2B2" w14:textId="1032A7F6" w:rsidR="006D15AE" w:rsidRDefault="006D15AE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Statement of Interest </w:t>
            </w:r>
          </w:p>
        </w:tc>
      </w:tr>
      <w:tr w:rsidR="006D15AE" w14:paraId="3D87701F" w14:textId="77777777" w:rsidTr="006D15AE">
        <w:trPr>
          <w:trHeight w:val="90"/>
        </w:trPr>
        <w:tc>
          <w:tcPr>
            <w:tcW w:w="8630" w:type="dxa"/>
          </w:tcPr>
          <w:p w14:paraId="444F9EAF" w14:textId="77777777" w:rsidR="006D15AE" w:rsidRDefault="006D15AE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6D15AE" w14:paraId="336F013B" w14:textId="77777777" w:rsidTr="006D15AE">
        <w:trPr>
          <w:trHeight w:val="490"/>
        </w:trPr>
        <w:tc>
          <w:tcPr>
            <w:tcW w:w="8630" w:type="dxa"/>
            <w:shd w:val="clear" w:color="auto" w:fill="D9D9D9" w:themeFill="background1" w:themeFillShade="D9"/>
          </w:tcPr>
          <w:p w14:paraId="07C5342B" w14:textId="6C69863C" w:rsidR="006D15AE" w:rsidRDefault="006D15AE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6D15AE">
              <w:rPr>
                <w:rFonts w:ascii="Poppins" w:hAnsi="Poppins" w:cs="Poppins"/>
                <w:b/>
                <w:bCs/>
                <w:sz w:val="20"/>
                <w:szCs w:val="20"/>
              </w:rPr>
              <w:t>Why are you interested in joining the NCCR National Stakeholders Advisory Group, and how would you contribute? (max 300 words)</w:t>
            </w:r>
          </w:p>
        </w:tc>
      </w:tr>
      <w:tr w:rsidR="006D15AE" w14:paraId="3D7FB7FC" w14:textId="77777777" w:rsidTr="00C0330F">
        <w:trPr>
          <w:trHeight w:val="4411"/>
        </w:trPr>
        <w:tc>
          <w:tcPr>
            <w:tcW w:w="8630" w:type="dxa"/>
          </w:tcPr>
          <w:p w14:paraId="448F0355" w14:textId="77777777" w:rsidR="006D15AE" w:rsidRDefault="006D15AE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695889AD" w14:textId="77777777" w:rsidR="006D15AE" w:rsidRDefault="006D15AE">
      <w:pPr>
        <w:pStyle w:val="Heading2"/>
        <w:rPr>
          <w:rFonts w:ascii="Poppins" w:hAnsi="Poppins" w:cs="Poppins"/>
          <w:color w:val="000000" w:themeColor="text1"/>
        </w:rPr>
      </w:pPr>
    </w:p>
    <w:p w14:paraId="28A2DA62" w14:textId="42C3B737" w:rsidR="007A60D0" w:rsidRPr="00F075B6" w:rsidRDefault="00000000">
      <w:pPr>
        <w:pStyle w:val="Heading2"/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>Declaration</w:t>
      </w:r>
    </w:p>
    <w:p w14:paraId="0AA0B3E0" w14:textId="5A31173F" w:rsidR="007A60D0" w:rsidRPr="00F075B6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Segoe UI Symbol" w:hAnsi="Segoe UI Symbol" w:cs="Segoe UI Symbol"/>
          <w:color w:val="000000" w:themeColor="text1"/>
        </w:rPr>
        <w:t>☐</w:t>
      </w:r>
      <w:r w:rsidRPr="00F075B6">
        <w:rPr>
          <w:rFonts w:ascii="Poppins" w:hAnsi="Poppins" w:cs="Poppins"/>
          <w:color w:val="000000" w:themeColor="text1"/>
        </w:rPr>
        <w:t xml:space="preserve"> I </w:t>
      </w:r>
      <w:r w:rsidR="008C217E" w:rsidRPr="008C217E">
        <w:rPr>
          <w:rFonts w:ascii="Poppins" w:hAnsi="Poppins" w:cs="Poppins"/>
          <w:color w:val="000000" w:themeColor="text1"/>
        </w:rPr>
        <w:t>confirm that the information provided is accurate to the best of my knowledge.</w:t>
      </w:r>
    </w:p>
    <w:p w14:paraId="52215CC9" w14:textId="6053F0F6" w:rsidR="007A60D0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Segoe UI Symbol" w:hAnsi="Segoe UI Symbol" w:cs="Segoe UI Symbol"/>
          <w:color w:val="000000" w:themeColor="text1"/>
        </w:rPr>
        <w:t>☐</w:t>
      </w:r>
      <w:r w:rsidRPr="00F075B6">
        <w:rPr>
          <w:rFonts w:ascii="Poppins" w:hAnsi="Poppins" w:cs="Poppins"/>
          <w:color w:val="000000" w:themeColor="text1"/>
        </w:rPr>
        <w:t xml:space="preserve"> </w:t>
      </w:r>
      <w:r w:rsidR="008C217E" w:rsidRPr="008C217E">
        <w:rPr>
          <w:rFonts w:ascii="Poppins" w:hAnsi="Poppins" w:cs="Poppins"/>
          <w:color w:val="000000" w:themeColor="text1"/>
        </w:rPr>
        <w:t>I understand that membership is for a term of 3 year</w:t>
      </w:r>
      <w:r w:rsidR="00457871" w:rsidRPr="00457871">
        <w:rPr>
          <w:rFonts w:ascii="Poppins" w:hAnsi="Poppins" w:cs="Poppins"/>
          <w:color w:val="000000" w:themeColor="text1"/>
        </w:rPr>
        <w:t>s.</w:t>
      </w:r>
    </w:p>
    <w:p w14:paraId="7CBE3BD5" w14:textId="5E6FAEBA" w:rsidR="008C217E" w:rsidRPr="00F075B6" w:rsidRDefault="008C217E">
      <w:pPr>
        <w:rPr>
          <w:rFonts w:ascii="Poppins" w:hAnsi="Poppins" w:cs="Poppins"/>
          <w:color w:val="000000" w:themeColor="text1"/>
        </w:rPr>
      </w:pPr>
      <w:r w:rsidRPr="00F075B6">
        <w:rPr>
          <w:rFonts w:ascii="Segoe UI Symbol" w:hAnsi="Segoe UI Symbol" w:cs="Segoe UI Symbol"/>
          <w:color w:val="000000" w:themeColor="text1"/>
        </w:rPr>
        <w:lastRenderedPageBreak/>
        <w:t>☐</w:t>
      </w:r>
      <w:r w:rsidRPr="00F075B6">
        <w:rPr>
          <w:rFonts w:ascii="Poppins" w:hAnsi="Poppins" w:cs="Poppins"/>
          <w:color w:val="000000" w:themeColor="text1"/>
        </w:rPr>
        <w:t xml:space="preserve"> </w:t>
      </w:r>
      <w:r w:rsidRPr="008C217E">
        <w:rPr>
          <w:rFonts w:ascii="Poppins" w:hAnsi="Poppins" w:cs="Poppins"/>
          <w:color w:val="000000" w:themeColor="text1"/>
        </w:rPr>
        <w:t>I confirm that I have read and understood how my personal data will be processed in line with Health Sciences University Privacy Policy.</w:t>
      </w:r>
      <w:r>
        <w:rPr>
          <w:rFonts w:ascii="Poppins" w:hAnsi="Poppins" w:cs="Poppins"/>
          <w:color w:val="000000" w:themeColor="text1"/>
        </w:rPr>
        <w:t xml:space="preserve"> You can view our </w:t>
      </w:r>
      <w:hyperlink r:id="rId6" w:history="1">
        <w:r w:rsidRPr="008C217E">
          <w:rPr>
            <w:rStyle w:val="Hyperlink"/>
            <w:rFonts w:ascii="Poppins" w:hAnsi="Poppins" w:cs="Poppins"/>
          </w:rPr>
          <w:t>privacy policy here</w:t>
        </w:r>
      </w:hyperlink>
      <w:r>
        <w:rPr>
          <w:rFonts w:ascii="Poppins" w:hAnsi="Poppins" w:cs="Poppins"/>
          <w:color w:val="000000" w:themeColor="text1"/>
        </w:rPr>
        <w:t xml:space="preserve">. </w:t>
      </w:r>
    </w:p>
    <w:p w14:paraId="64F15EA3" w14:textId="77777777" w:rsidR="007A60D0" w:rsidRPr="00F075B6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 xml:space="preserve">Name: </w:t>
      </w:r>
      <w:sdt>
        <w:sdtPr>
          <w:rPr>
            <w:rFonts w:ascii="Poppins" w:hAnsi="Poppins" w:cs="Poppins"/>
            <w:color w:val="000000" w:themeColor="text1"/>
          </w:rPr>
          <w:id w:val="-1381159435"/>
        </w:sdtPr>
        <w:sdtContent>
          <w:r w:rsidRPr="00F075B6">
            <w:rPr>
              <w:rFonts w:ascii="Poppins" w:hAnsi="Poppins" w:cs="Poppins"/>
              <w:color w:val="000000" w:themeColor="text1"/>
            </w:rPr>
            <w:t>[Enter text]</w:t>
          </w:r>
        </w:sdtContent>
      </w:sdt>
    </w:p>
    <w:p w14:paraId="1AC88855" w14:textId="77777777" w:rsidR="007A60D0" w:rsidRPr="00F075B6" w:rsidRDefault="007A60D0">
      <w:pPr>
        <w:rPr>
          <w:rFonts w:ascii="Poppins" w:hAnsi="Poppins" w:cs="Poppins"/>
          <w:color w:val="000000" w:themeColor="text1"/>
        </w:rPr>
      </w:pPr>
    </w:p>
    <w:p w14:paraId="1A22D4B0" w14:textId="77777777" w:rsidR="007A60D0" w:rsidRPr="00F075B6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 xml:space="preserve">Date: </w:t>
      </w:r>
      <w:sdt>
        <w:sdtPr>
          <w:rPr>
            <w:rFonts w:ascii="Poppins" w:hAnsi="Poppins" w:cs="Poppins"/>
            <w:color w:val="000000" w:themeColor="text1"/>
          </w:rPr>
          <w:id w:val="1848597705"/>
        </w:sdtPr>
        <w:sdtContent>
          <w:r w:rsidRPr="00F075B6">
            <w:rPr>
              <w:rFonts w:ascii="Poppins" w:hAnsi="Poppins" w:cs="Poppins"/>
              <w:color w:val="000000" w:themeColor="text1"/>
            </w:rPr>
            <w:t>[Enter date]</w:t>
          </w:r>
        </w:sdtContent>
      </w:sdt>
    </w:p>
    <w:p w14:paraId="45461311" w14:textId="77777777" w:rsidR="007A60D0" w:rsidRPr="00F075B6" w:rsidRDefault="007A60D0">
      <w:pPr>
        <w:rPr>
          <w:rFonts w:ascii="Poppins" w:hAnsi="Poppins" w:cs="Poppins"/>
          <w:color w:val="000000" w:themeColor="text1"/>
        </w:rPr>
      </w:pPr>
    </w:p>
    <w:sectPr w:rsidR="007A60D0" w:rsidRPr="00F075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698761">
    <w:abstractNumId w:val="8"/>
  </w:num>
  <w:num w:numId="2" w16cid:durableId="594946468">
    <w:abstractNumId w:val="6"/>
  </w:num>
  <w:num w:numId="3" w16cid:durableId="1314027164">
    <w:abstractNumId w:val="5"/>
  </w:num>
  <w:num w:numId="4" w16cid:durableId="255678131">
    <w:abstractNumId w:val="4"/>
  </w:num>
  <w:num w:numId="5" w16cid:durableId="514223732">
    <w:abstractNumId w:val="7"/>
  </w:num>
  <w:num w:numId="6" w16cid:durableId="772670696">
    <w:abstractNumId w:val="3"/>
  </w:num>
  <w:num w:numId="7" w16cid:durableId="2009553770">
    <w:abstractNumId w:val="2"/>
  </w:num>
  <w:num w:numId="8" w16cid:durableId="1025525158">
    <w:abstractNumId w:val="1"/>
  </w:num>
  <w:num w:numId="9" w16cid:durableId="88776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6307"/>
    <w:rsid w:val="00326F90"/>
    <w:rsid w:val="00457871"/>
    <w:rsid w:val="005D2864"/>
    <w:rsid w:val="006C5956"/>
    <w:rsid w:val="006D15AE"/>
    <w:rsid w:val="007A60D0"/>
    <w:rsid w:val="008C217E"/>
    <w:rsid w:val="00AA1D8D"/>
    <w:rsid w:val="00B47730"/>
    <w:rsid w:val="00C0330F"/>
    <w:rsid w:val="00C23E25"/>
    <w:rsid w:val="00CB0664"/>
    <w:rsid w:val="00DF0265"/>
    <w:rsid w:val="00EB1F9A"/>
    <w:rsid w:val="00F075B6"/>
    <w:rsid w:val="00FC63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846D5"/>
  <w14:defaultImageDpi w14:val="300"/>
  <w15:docId w15:val="{9A429CCB-E385-40AD-BF26-AEA2F27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C21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su.ac.uk/privacy-polic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163</Words>
  <Characters>1125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Ashton</cp:lastModifiedBy>
  <cp:revision>5</cp:revision>
  <dcterms:created xsi:type="dcterms:W3CDTF">2026-05-01T11:38:00Z</dcterms:created>
  <dcterms:modified xsi:type="dcterms:W3CDTF">2026-05-01T11:47:00Z</dcterms:modified>
  <cp:category/>
</cp:coreProperties>
</file>