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A243F8" w14:textId="3C4350E4" w:rsidR="007A60D0" w:rsidRPr="00F075B6" w:rsidRDefault="00000000">
      <w:pPr>
        <w:pStyle w:val="Heading1"/>
        <w:rPr>
          <w:rFonts w:ascii="Poppins" w:hAnsi="Poppins" w:cs="Poppins"/>
          <w:color w:val="000000" w:themeColor="text1"/>
        </w:rPr>
      </w:pPr>
      <w:r w:rsidRPr="00F075B6">
        <w:rPr>
          <w:rFonts w:ascii="Poppins" w:hAnsi="Poppins" w:cs="Poppins"/>
          <w:color w:val="000000" w:themeColor="text1"/>
        </w:rPr>
        <w:t>NCCR External Peer Review College (EPRC)</w:t>
      </w:r>
      <w:r w:rsidR="00FC6315" w:rsidRPr="00F075B6">
        <w:rPr>
          <w:rFonts w:ascii="Poppins" w:hAnsi="Poppins" w:cs="Poppins"/>
          <w:color w:val="000000" w:themeColor="text1"/>
        </w:rPr>
        <w:t xml:space="preserve"> – </w:t>
      </w:r>
      <w:r w:rsidRPr="00F075B6">
        <w:rPr>
          <w:rFonts w:ascii="Poppins" w:hAnsi="Poppins" w:cs="Poppins"/>
          <w:color w:val="000000" w:themeColor="text1"/>
        </w:rPr>
        <w:t>Expression of Interest Application Form</w:t>
      </w:r>
      <w:r w:rsidR="00F075B6">
        <w:rPr>
          <w:rFonts w:ascii="Poppins" w:hAnsi="Poppins" w:cs="Poppins"/>
          <w:color w:val="000000" w:themeColor="text1"/>
        </w:rPr>
        <w:t xml:space="preserve"> </w:t>
      </w:r>
    </w:p>
    <w:p w14:paraId="2D164A4D" w14:textId="77777777" w:rsidR="007A60D0" w:rsidRPr="00F075B6" w:rsidRDefault="00000000">
      <w:pPr>
        <w:rPr>
          <w:rFonts w:ascii="Poppins" w:hAnsi="Poppins" w:cs="Poppins"/>
          <w:color w:val="000000" w:themeColor="text1"/>
        </w:rPr>
      </w:pPr>
      <w:r w:rsidRPr="00F075B6">
        <w:rPr>
          <w:rFonts w:ascii="Poppins" w:hAnsi="Poppins" w:cs="Poppins"/>
          <w:color w:val="000000" w:themeColor="text1"/>
        </w:rPr>
        <w:t>Please complete all sections of this form. Fields are fillable.</w:t>
      </w:r>
    </w:p>
    <w:p w14:paraId="4B2D3135" w14:textId="77777777" w:rsidR="007A60D0" w:rsidRDefault="00000000">
      <w:pPr>
        <w:pStyle w:val="Heading2"/>
        <w:rPr>
          <w:rFonts w:ascii="Poppins" w:hAnsi="Poppins" w:cs="Poppins"/>
          <w:color w:val="000000" w:themeColor="text1"/>
        </w:rPr>
      </w:pPr>
      <w:r w:rsidRPr="00F075B6">
        <w:rPr>
          <w:rFonts w:ascii="Poppins" w:hAnsi="Poppins" w:cs="Poppins"/>
          <w:color w:val="000000" w:themeColor="text1"/>
        </w:rPr>
        <w:t>Section 1: Personal Details</w:t>
      </w:r>
    </w:p>
    <w:p w14:paraId="09BAAA63" w14:textId="77777777" w:rsidR="00F075B6" w:rsidRDefault="00F075B6" w:rsidP="00F075B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083"/>
      </w:tblGrid>
      <w:tr w:rsidR="00F075B6" w:rsidRPr="00F521B6" w14:paraId="44F184EB" w14:textId="77777777" w:rsidTr="00F075B6">
        <w:tc>
          <w:tcPr>
            <w:tcW w:w="8630" w:type="dxa"/>
            <w:gridSpan w:val="2"/>
            <w:shd w:val="clear" w:color="auto" w:fill="D9D9D9" w:themeFill="background1" w:themeFillShade="D9"/>
          </w:tcPr>
          <w:p w14:paraId="11B0C13A" w14:textId="5E13E69E" w:rsidR="00F075B6" w:rsidRPr="00F521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Personal Details </w:t>
            </w:r>
          </w:p>
        </w:tc>
      </w:tr>
      <w:tr w:rsidR="00F075B6" w:rsidRPr="00F521B6" w14:paraId="09EC3CE1" w14:textId="77777777" w:rsidTr="00F075B6">
        <w:tc>
          <w:tcPr>
            <w:tcW w:w="8630" w:type="dxa"/>
            <w:gridSpan w:val="2"/>
          </w:tcPr>
          <w:p w14:paraId="008503B7" w14:textId="77777777" w:rsidR="00F075B6" w:rsidRPr="00F521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075B6" w:rsidRPr="00F521B6" w14:paraId="72749F22" w14:textId="77777777" w:rsidTr="001754BE">
        <w:tc>
          <w:tcPr>
            <w:tcW w:w="2547" w:type="dxa"/>
            <w:shd w:val="clear" w:color="auto" w:fill="D9D9D9" w:themeFill="background1" w:themeFillShade="D9"/>
          </w:tcPr>
          <w:p w14:paraId="7407E08D" w14:textId="0612D981" w:rsidR="00F075B6" w:rsidRPr="00F521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Full </w:t>
            </w:r>
            <w:r w:rsidRPr="00F521B6">
              <w:rPr>
                <w:rFonts w:ascii="Poppins" w:hAnsi="Poppins" w:cs="Poppins"/>
                <w:b/>
                <w:bCs/>
                <w:sz w:val="20"/>
                <w:szCs w:val="20"/>
              </w:rPr>
              <w:t>Name</w:t>
            </w:r>
          </w:p>
        </w:tc>
        <w:tc>
          <w:tcPr>
            <w:tcW w:w="6083" w:type="dxa"/>
          </w:tcPr>
          <w:p w14:paraId="14B803C0" w14:textId="31C45B40" w:rsidR="00F075B6" w:rsidRPr="00F521B6" w:rsidRDefault="00F075B6" w:rsidP="005644A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075B6" w:rsidRPr="00F521B6" w14:paraId="67ACCF2C" w14:textId="77777777" w:rsidTr="00C52CE8">
        <w:tc>
          <w:tcPr>
            <w:tcW w:w="2547" w:type="dxa"/>
            <w:shd w:val="clear" w:color="auto" w:fill="D9D9D9" w:themeFill="background1" w:themeFillShade="D9"/>
          </w:tcPr>
          <w:p w14:paraId="7F09D901" w14:textId="41D79243" w:rsidR="00F075B6" w:rsidRPr="00F521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521B6">
              <w:rPr>
                <w:rFonts w:ascii="Poppins" w:hAnsi="Poppins" w:cs="Poppins"/>
                <w:b/>
                <w:bCs/>
                <w:sz w:val="20"/>
                <w:szCs w:val="20"/>
              </w:rPr>
              <w:t>Position</w:t>
            </w: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/Title</w:t>
            </w:r>
          </w:p>
        </w:tc>
        <w:tc>
          <w:tcPr>
            <w:tcW w:w="6083" w:type="dxa"/>
          </w:tcPr>
          <w:p w14:paraId="2116183E" w14:textId="77777777" w:rsidR="00F075B6" w:rsidRPr="00F521B6" w:rsidRDefault="00F075B6" w:rsidP="005644A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075B6" w:rsidRPr="00F521B6" w14:paraId="2D345003" w14:textId="77777777" w:rsidTr="00F075B6">
        <w:tc>
          <w:tcPr>
            <w:tcW w:w="2547" w:type="dxa"/>
            <w:shd w:val="clear" w:color="auto" w:fill="D9D9D9" w:themeFill="background1" w:themeFillShade="D9"/>
          </w:tcPr>
          <w:p w14:paraId="3752A401" w14:textId="401A6C12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521B6">
              <w:rPr>
                <w:rFonts w:ascii="Poppins" w:hAnsi="Poppins" w:cs="Poppins"/>
                <w:b/>
                <w:bCs/>
                <w:sz w:val="20"/>
                <w:szCs w:val="20"/>
              </w:rPr>
              <w:t>Employing organisation</w:t>
            </w:r>
          </w:p>
        </w:tc>
        <w:tc>
          <w:tcPr>
            <w:tcW w:w="6083" w:type="dxa"/>
          </w:tcPr>
          <w:p w14:paraId="786A9DCA" w14:textId="77777777" w:rsidR="00F075B6" w:rsidRPr="00F521B6" w:rsidRDefault="00F075B6" w:rsidP="005644A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075B6" w:rsidRPr="00F521B6" w14:paraId="66FB0DF1" w14:textId="77777777" w:rsidTr="00F075B6">
        <w:tc>
          <w:tcPr>
            <w:tcW w:w="2547" w:type="dxa"/>
            <w:shd w:val="clear" w:color="auto" w:fill="D9D9D9" w:themeFill="background1" w:themeFillShade="D9"/>
          </w:tcPr>
          <w:p w14:paraId="5704300F" w14:textId="45EF6D93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 w:rsidRPr="00F521B6">
              <w:rPr>
                <w:rFonts w:ascii="Poppins" w:hAnsi="Poppins" w:cs="Poppins"/>
                <w:b/>
                <w:bCs/>
                <w:sz w:val="20"/>
                <w:szCs w:val="20"/>
              </w:rPr>
              <w:t>Email address</w:t>
            </w:r>
          </w:p>
        </w:tc>
        <w:tc>
          <w:tcPr>
            <w:tcW w:w="6083" w:type="dxa"/>
          </w:tcPr>
          <w:p w14:paraId="56B48910" w14:textId="77777777" w:rsidR="00F075B6" w:rsidRPr="00F521B6" w:rsidRDefault="00F075B6" w:rsidP="005644A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075B6" w:rsidRPr="00F521B6" w14:paraId="5BC878C1" w14:textId="77777777" w:rsidTr="00F075B6">
        <w:tc>
          <w:tcPr>
            <w:tcW w:w="2547" w:type="dxa"/>
            <w:shd w:val="clear" w:color="auto" w:fill="D9D9D9" w:themeFill="background1" w:themeFillShade="D9"/>
          </w:tcPr>
          <w:p w14:paraId="5518E6B2" w14:textId="250D5DA5" w:rsidR="00F075B6" w:rsidRPr="00F521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Country of Residence</w:t>
            </w:r>
          </w:p>
        </w:tc>
        <w:tc>
          <w:tcPr>
            <w:tcW w:w="6083" w:type="dxa"/>
          </w:tcPr>
          <w:p w14:paraId="77D90602" w14:textId="77777777" w:rsidR="00F075B6" w:rsidRPr="00F521B6" w:rsidRDefault="00F075B6" w:rsidP="005644A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</w:tbl>
    <w:p w14:paraId="764BC385" w14:textId="77777777" w:rsidR="007A60D0" w:rsidRPr="00F075B6" w:rsidRDefault="007A60D0">
      <w:pPr>
        <w:rPr>
          <w:rFonts w:ascii="Poppins" w:hAnsi="Poppins" w:cs="Poppins"/>
          <w:color w:val="000000" w:themeColor="text1"/>
        </w:rPr>
      </w:pPr>
    </w:p>
    <w:p w14:paraId="0F20E2D6" w14:textId="5902430D" w:rsidR="00F075B6" w:rsidRPr="00F075B6" w:rsidRDefault="00000000" w:rsidP="00F075B6">
      <w:pPr>
        <w:pStyle w:val="Heading2"/>
        <w:rPr>
          <w:rFonts w:ascii="Poppins" w:hAnsi="Poppins" w:cs="Poppins"/>
          <w:color w:val="000000" w:themeColor="text1"/>
        </w:rPr>
      </w:pPr>
      <w:r w:rsidRPr="00F075B6">
        <w:rPr>
          <w:rFonts w:ascii="Poppins" w:hAnsi="Poppins" w:cs="Poppins"/>
          <w:color w:val="000000" w:themeColor="text1"/>
        </w:rPr>
        <w:t>Section 2: Research &amp; Professional Experience</w:t>
      </w:r>
      <w:r w:rsidR="00F075B6">
        <w:rPr>
          <w:rFonts w:ascii="Poppins" w:hAnsi="Poppins" w:cs="Poppins"/>
          <w:color w:val="000000" w:themeColor="text1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083"/>
      </w:tblGrid>
      <w:tr w:rsidR="00F075B6" w:rsidRPr="00F521B6" w14:paraId="2DC67C73" w14:textId="77777777" w:rsidTr="005644A7">
        <w:tc>
          <w:tcPr>
            <w:tcW w:w="8630" w:type="dxa"/>
            <w:gridSpan w:val="2"/>
            <w:shd w:val="clear" w:color="auto" w:fill="D9D9D9" w:themeFill="background1" w:themeFillShade="D9"/>
          </w:tcPr>
          <w:p w14:paraId="16E6C2A9" w14:textId="18832500" w:rsidR="00F075B6" w:rsidRPr="00F521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Research &amp; Professional Experience  </w:t>
            </w:r>
          </w:p>
        </w:tc>
      </w:tr>
      <w:tr w:rsidR="00F075B6" w:rsidRPr="00F521B6" w14:paraId="6AFAF76A" w14:textId="77777777" w:rsidTr="005644A7">
        <w:tc>
          <w:tcPr>
            <w:tcW w:w="8630" w:type="dxa"/>
            <w:gridSpan w:val="2"/>
          </w:tcPr>
          <w:p w14:paraId="32A12451" w14:textId="77777777" w:rsidR="00F075B6" w:rsidRPr="00F521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075B6" w:rsidRPr="00F521B6" w14:paraId="0BC87BD9" w14:textId="77777777" w:rsidTr="005644A7">
        <w:tc>
          <w:tcPr>
            <w:tcW w:w="2547" w:type="dxa"/>
            <w:shd w:val="clear" w:color="auto" w:fill="D9D9D9" w:themeFill="background1" w:themeFillShade="D9"/>
          </w:tcPr>
          <w:p w14:paraId="38F27BFE" w14:textId="6366B69F" w:rsidR="00F075B6" w:rsidRPr="00F521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Highest qualification(s)</w:t>
            </w:r>
          </w:p>
        </w:tc>
        <w:tc>
          <w:tcPr>
            <w:tcW w:w="6083" w:type="dxa"/>
          </w:tcPr>
          <w:p w14:paraId="498B9B0F" w14:textId="77777777" w:rsidR="00F075B6" w:rsidRPr="00F521B6" w:rsidRDefault="00F075B6" w:rsidP="005644A7">
            <w:pPr>
              <w:rPr>
                <w:rFonts w:ascii="Poppins" w:hAnsi="Poppins" w:cs="Poppins"/>
                <w:sz w:val="20"/>
                <w:szCs w:val="20"/>
              </w:rPr>
            </w:pPr>
          </w:p>
        </w:tc>
      </w:tr>
      <w:tr w:rsidR="00F075B6" w:rsidRPr="00F521B6" w14:paraId="6C5CD9F7" w14:textId="77777777" w:rsidTr="00CD28B6">
        <w:tc>
          <w:tcPr>
            <w:tcW w:w="8630" w:type="dxa"/>
            <w:gridSpan w:val="2"/>
            <w:shd w:val="clear" w:color="auto" w:fill="D9D9D9" w:themeFill="background1" w:themeFillShade="D9"/>
          </w:tcPr>
          <w:p w14:paraId="3A2D0670" w14:textId="740FFCFC" w:rsidR="00F075B6" w:rsidRPr="00F521B6" w:rsidRDefault="00F075B6" w:rsidP="005644A7">
            <w:pPr>
              <w:rPr>
                <w:rFonts w:ascii="Poppins" w:hAnsi="Poppins" w:cs="Poppins"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 xml:space="preserve">Please outline any relevant research expertise and experience (max 200 words) </w:t>
            </w:r>
          </w:p>
        </w:tc>
      </w:tr>
      <w:tr w:rsidR="00F075B6" w:rsidRPr="00F521B6" w14:paraId="22701E5C" w14:textId="77777777" w:rsidTr="00F075B6">
        <w:tc>
          <w:tcPr>
            <w:tcW w:w="8630" w:type="dxa"/>
            <w:gridSpan w:val="2"/>
          </w:tcPr>
          <w:p w14:paraId="16A2C95D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561082A5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4E25B139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5CB95CE4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44C5EE10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6544580B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  <w:p w14:paraId="737674EA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  <w:tr w:rsidR="00F075B6" w:rsidRPr="00F521B6" w14:paraId="571136BA" w14:textId="77777777" w:rsidTr="00F075B6">
        <w:tc>
          <w:tcPr>
            <w:tcW w:w="8630" w:type="dxa"/>
            <w:gridSpan w:val="2"/>
            <w:shd w:val="clear" w:color="auto" w:fill="D9D9D9" w:themeFill="background1" w:themeFillShade="D9"/>
          </w:tcPr>
          <w:p w14:paraId="3B2D61E4" w14:textId="13FD9150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  <w:r>
              <w:rPr>
                <w:rFonts w:ascii="Poppins" w:hAnsi="Poppins" w:cs="Poppins"/>
                <w:b/>
                <w:bCs/>
                <w:sz w:val="20"/>
                <w:szCs w:val="20"/>
              </w:rPr>
              <w:t>Please outline your p</w:t>
            </w:r>
            <w:r w:rsidRPr="00F075B6">
              <w:rPr>
                <w:rFonts w:ascii="Poppins" w:hAnsi="Poppins" w:cs="Poppins"/>
                <w:b/>
                <w:bCs/>
                <w:sz w:val="20"/>
                <w:szCs w:val="20"/>
              </w:rPr>
              <w:t>revious experience in peer review or funding assessment (max 200 words):</w:t>
            </w:r>
          </w:p>
        </w:tc>
      </w:tr>
      <w:tr w:rsidR="00F075B6" w:rsidRPr="00F521B6" w14:paraId="6148F719" w14:textId="77777777" w:rsidTr="00F075B6">
        <w:trPr>
          <w:trHeight w:val="1695"/>
        </w:trPr>
        <w:tc>
          <w:tcPr>
            <w:tcW w:w="8630" w:type="dxa"/>
            <w:gridSpan w:val="2"/>
          </w:tcPr>
          <w:p w14:paraId="4A6D61AD" w14:textId="77777777" w:rsidR="00F075B6" w:rsidRDefault="00F075B6" w:rsidP="005644A7">
            <w:pPr>
              <w:rPr>
                <w:rFonts w:ascii="Poppins" w:hAnsi="Poppins" w:cs="Poppins"/>
                <w:b/>
                <w:bCs/>
                <w:sz w:val="20"/>
                <w:szCs w:val="20"/>
              </w:rPr>
            </w:pPr>
          </w:p>
        </w:tc>
      </w:tr>
    </w:tbl>
    <w:p w14:paraId="28A2DA62" w14:textId="77777777" w:rsidR="007A60D0" w:rsidRPr="00F075B6" w:rsidRDefault="00000000">
      <w:pPr>
        <w:pStyle w:val="Heading2"/>
        <w:rPr>
          <w:rFonts w:ascii="Poppins" w:hAnsi="Poppins" w:cs="Poppins"/>
          <w:color w:val="000000" w:themeColor="text1"/>
        </w:rPr>
      </w:pPr>
      <w:r w:rsidRPr="00F075B6">
        <w:rPr>
          <w:rFonts w:ascii="Poppins" w:hAnsi="Poppins" w:cs="Poppins"/>
          <w:color w:val="000000" w:themeColor="text1"/>
        </w:rPr>
        <w:lastRenderedPageBreak/>
        <w:t>Declaration</w:t>
      </w:r>
    </w:p>
    <w:p w14:paraId="0AA0B3E0" w14:textId="5A31173F" w:rsidR="007A60D0" w:rsidRPr="00F075B6" w:rsidRDefault="00000000">
      <w:pPr>
        <w:rPr>
          <w:rFonts w:ascii="Poppins" w:hAnsi="Poppins" w:cs="Poppins"/>
          <w:color w:val="000000" w:themeColor="text1"/>
        </w:rPr>
      </w:pPr>
      <w:r w:rsidRPr="00F075B6">
        <w:rPr>
          <w:rFonts w:ascii="Segoe UI Symbol" w:hAnsi="Segoe UI Symbol" w:cs="Segoe UI Symbol"/>
          <w:color w:val="000000" w:themeColor="text1"/>
        </w:rPr>
        <w:t>☐</w:t>
      </w:r>
      <w:r w:rsidRPr="00F075B6">
        <w:rPr>
          <w:rFonts w:ascii="Poppins" w:hAnsi="Poppins" w:cs="Poppins"/>
          <w:color w:val="000000" w:themeColor="text1"/>
        </w:rPr>
        <w:t xml:space="preserve"> I </w:t>
      </w:r>
      <w:r w:rsidR="008C217E" w:rsidRPr="008C217E">
        <w:rPr>
          <w:rFonts w:ascii="Poppins" w:hAnsi="Poppins" w:cs="Poppins"/>
          <w:color w:val="000000" w:themeColor="text1"/>
        </w:rPr>
        <w:t>confirm that the information provided is accurate to the best of my knowledge.</w:t>
      </w:r>
    </w:p>
    <w:p w14:paraId="52215CC9" w14:textId="22848889" w:rsidR="007A60D0" w:rsidRDefault="00000000">
      <w:pPr>
        <w:rPr>
          <w:rFonts w:ascii="Poppins" w:hAnsi="Poppins" w:cs="Poppins"/>
          <w:color w:val="000000" w:themeColor="text1"/>
        </w:rPr>
      </w:pPr>
      <w:r w:rsidRPr="00F075B6">
        <w:rPr>
          <w:rFonts w:ascii="Segoe UI Symbol" w:hAnsi="Segoe UI Symbol" w:cs="Segoe UI Symbol"/>
          <w:color w:val="000000" w:themeColor="text1"/>
        </w:rPr>
        <w:t>☐</w:t>
      </w:r>
      <w:r w:rsidRPr="00F075B6">
        <w:rPr>
          <w:rFonts w:ascii="Poppins" w:hAnsi="Poppins" w:cs="Poppins"/>
          <w:color w:val="000000" w:themeColor="text1"/>
        </w:rPr>
        <w:t xml:space="preserve"> </w:t>
      </w:r>
      <w:r w:rsidR="008C217E" w:rsidRPr="008C217E">
        <w:rPr>
          <w:rFonts w:ascii="Poppins" w:hAnsi="Poppins" w:cs="Poppins"/>
          <w:color w:val="000000" w:themeColor="text1"/>
        </w:rPr>
        <w:t>I understand that membership is for a term of 3 years.</w:t>
      </w:r>
    </w:p>
    <w:p w14:paraId="7CBE3BD5" w14:textId="5E6FAEBA" w:rsidR="008C217E" w:rsidRPr="00F075B6" w:rsidRDefault="008C217E">
      <w:pPr>
        <w:rPr>
          <w:rFonts w:ascii="Poppins" w:hAnsi="Poppins" w:cs="Poppins"/>
          <w:color w:val="000000" w:themeColor="text1"/>
        </w:rPr>
      </w:pPr>
      <w:r w:rsidRPr="00F075B6">
        <w:rPr>
          <w:rFonts w:ascii="Segoe UI Symbol" w:hAnsi="Segoe UI Symbol" w:cs="Segoe UI Symbol"/>
          <w:color w:val="000000" w:themeColor="text1"/>
        </w:rPr>
        <w:t>☐</w:t>
      </w:r>
      <w:r w:rsidRPr="00F075B6">
        <w:rPr>
          <w:rFonts w:ascii="Poppins" w:hAnsi="Poppins" w:cs="Poppins"/>
          <w:color w:val="000000" w:themeColor="text1"/>
        </w:rPr>
        <w:t xml:space="preserve"> </w:t>
      </w:r>
      <w:r w:rsidRPr="008C217E">
        <w:rPr>
          <w:rFonts w:ascii="Poppins" w:hAnsi="Poppins" w:cs="Poppins"/>
          <w:color w:val="000000" w:themeColor="text1"/>
        </w:rPr>
        <w:t>I confirm that I have read and understood how my personal data will be processed in line with Health Sciences University Privacy Policy.</w:t>
      </w:r>
      <w:r>
        <w:rPr>
          <w:rFonts w:ascii="Poppins" w:hAnsi="Poppins" w:cs="Poppins"/>
          <w:color w:val="000000" w:themeColor="text1"/>
        </w:rPr>
        <w:t xml:space="preserve"> You can view our </w:t>
      </w:r>
      <w:hyperlink r:id="rId6" w:history="1">
        <w:r w:rsidRPr="008C217E">
          <w:rPr>
            <w:rStyle w:val="Hyperlink"/>
            <w:rFonts w:ascii="Poppins" w:hAnsi="Poppins" w:cs="Poppins"/>
          </w:rPr>
          <w:t>privacy policy here</w:t>
        </w:r>
      </w:hyperlink>
      <w:r>
        <w:rPr>
          <w:rFonts w:ascii="Poppins" w:hAnsi="Poppins" w:cs="Poppins"/>
          <w:color w:val="000000" w:themeColor="text1"/>
        </w:rPr>
        <w:t xml:space="preserve">. </w:t>
      </w:r>
    </w:p>
    <w:p w14:paraId="64F15EA3" w14:textId="77777777" w:rsidR="007A60D0" w:rsidRPr="00F075B6" w:rsidRDefault="00000000">
      <w:pPr>
        <w:rPr>
          <w:rFonts w:ascii="Poppins" w:hAnsi="Poppins" w:cs="Poppins"/>
          <w:color w:val="000000" w:themeColor="text1"/>
        </w:rPr>
      </w:pPr>
      <w:r w:rsidRPr="00F075B6">
        <w:rPr>
          <w:rFonts w:ascii="Poppins" w:hAnsi="Poppins" w:cs="Poppins"/>
          <w:color w:val="000000" w:themeColor="text1"/>
        </w:rPr>
        <w:t xml:space="preserve">Name: </w:t>
      </w:r>
      <w:sdt>
        <w:sdtPr>
          <w:rPr>
            <w:rFonts w:ascii="Poppins" w:hAnsi="Poppins" w:cs="Poppins"/>
            <w:color w:val="000000" w:themeColor="text1"/>
          </w:rPr>
          <w:id w:val="-1381159435"/>
        </w:sdtPr>
        <w:sdtContent>
          <w:r w:rsidRPr="00F075B6">
            <w:rPr>
              <w:rFonts w:ascii="Poppins" w:hAnsi="Poppins" w:cs="Poppins"/>
              <w:color w:val="000000" w:themeColor="text1"/>
            </w:rPr>
            <w:t>[Enter text]</w:t>
          </w:r>
        </w:sdtContent>
      </w:sdt>
    </w:p>
    <w:p w14:paraId="1AC88855" w14:textId="77777777" w:rsidR="007A60D0" w:rsidRPr="00F075B6" w:rsidRDefault="007A60D0">
      <w:pPr>
        <w:rPr>
          <w:rFonts w:ascii="Poppins" w:hAnsi="Poppins" w:cs="Poppins"/>
          <w:color w:val="000000" w:themeColor="text1"/>
        </w:rPr>
      </w:pPr>
    </w:p>
    <w:p w14:paraId="1A22D4B0" w14:textId="77777777" w:rsidR="007A60D0" w:rsidRPr="00F075B6" w:rsidRDefault="00000000">
      <w:pPr>
        <w:rPr>
          <w:rFonts w:ascii="Poppins" w:hAnsi="Poppins" w:cs="Poppins"/>
          <w:color w:val="000000" w:themeColor="text1"/>
        </w:rPr>
      </w:pPr>
      <w:r w:rsidRPr="00F075B6">
        <w:rPr>
          <w:rFonts w:ascii="Poppins" w:hAnsi="Poppins" w:cs="Poppins"/>
          <w:color w:val="000000" w:themeColor="text1"/>
        </w:rPr>
        <w:t xml:space="preserve">Date: </w:t>
      </w:r>
      <w:sdt>
        <w:sdtPr>
          <w:rPr>
            <w:rFonts w:ascii="Poppins" w:hAnsi="Poppins" w:cs="Poppins"/>
            <w:color w:val="000000" w:themeColor="text1"/>
          </w:rPr>
          <w:id w:val="1848597705"/>
        </w:sdtPr>
        <w:sdtContent>
          <w:r w:rsidRPr="00F075B6">
            <w:rPr>
              <w:rFonts w:ascii="Poppins" w:hAnsi="Poppins" w:cs="Poppins"/>
              <w:color w:val="000000" w:themeColor="text1"/>
            </w:rPr>
            <w:t>[Enter date]</w:t>
          </w:r>
        </w:sdtContent>
      </w:sdt>
    </w:p>
    <w:p w14:paraId="45461311" w14:textId="77777777" w:rsidR="007A60D0" w:rsidRPr="00F075B6" w:rsidRDefault="007A60D0">
      <w:pPr>
        <w:rPr>
          <w:rFonts w:ascii="Poppins" w:hAnsi="Poppins" w:cs="Poppins"/>
          <w:color w:val="000000" w:themeColor="text1"/>
        </w:rPr>
      </w:pPr>
    </w:p>
    <w:sectPr w:rsidR="007A60D0" w:rsidRPr="00F075B6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Poppins">
    <w:charset w:val="00"/>
    <w:family w:val="auto"/>
    <w:pitch w:val="variable"/>
    <w:sig w:usb0="00008007" w:usb1="00000000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61698761">
    <w:abstractNumId w:val="8"/>
  </w:num>
  <w:num w:numId="2" w16cid:durableId="594946468">
    <w:abstractNumId w:val="6"/>
  </w:num>
  <w:num w:numId="3" w16cid:durableId="1314027164">
    <w:abstractNumId w:val="5"/>
  </w:num>
  <w:num w:numId="4" w16cid:durableId="255678131">
    <w:abstractNumId w:val="4"/>
  </w:num>
  <w:num w:numId="5" w16cid:durableId="514223732">
    <w:abstractNumId w:val="7"/>
  </w:num>
  <w:num w:numId="6" w16cid:durableId="772670696">
    <w:abstractNumId w:val="3"/>
  </w:num>
  <w:num w:numId="7" w16cid:durableId="2009553770">
    <w:abstractNumId w:val="2"/>
  </w:num>
  <w:num w:numId="8" w16cid:durableId="1025525158">
    <w:abstractNumId w:val="1"/>
  </w:num>
  <w:num w:numId="9" w16cid:durableId="887761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5D2864"/>
    <w:rsid w:val="005D46C3"/>
    <w:rsid w:val="007A60D0"/>
    <w:rsid w:val="008C217E"/>
    <w:rsid w:val="00AA1D8D"/>
    <w:rsid w:val="00B47730"/>
    <w:rsid w:val="00C23E25"/>
    <w:rsid w:val="00C32FAE"/>
    <w:rsid w:val="00CB0664"/>
    <w:rsid w:val="00EB1F9A"/>
    <w:rsid w:val="00F075B6"/>
    <w:rsid w:val="00FC63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3C846D5"/>
  <w14:defaultImageDpi w14:val="300"/>
  <w15:docId w15:val="{9A429CCB-E385-40AD-BF26-AEA2F276AB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u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Shading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Shading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u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urfulList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urfulList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urfulList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urfulList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urfulList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urfulList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u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urfulGrid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urfulGrid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urfulGrid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urfulGrid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urfulGrid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urfulGrid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Hyperlink">
    <w:name w:val="Hyperlink"/>
    <w:basedOn w:val="DefaultParagraphFont"/>
    <w:uiPriority w:val="99"/>
    <w:unhideWhenUsed/>
    <w:rsid w:val="008C217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217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hsu.ac.uk/privacy-policy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157</Words>
  <Characters>861</Characters>
  <Application>Microsoft Office Word</Application>
  <DocSecurity>0</DocSecurity>
  <Lines>43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999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Edward Haynes</cp:lastModifiedBy>
  <cp:revision>2</cp:revision>
  <dcterms:created xsi:type="dcterms:W3CDTF">2026-05-01T11:56:00Z</dcterms:created>
  <dcterms:modified xsi:type="dcterms:W3CDTF">2026-05-01T11:56:00Z</dcterms:modified>
  <cp:category/>
</cp:coreProperties>
</file>